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5-68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4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И.К.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№188105892311200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193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И.К.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№18810589231120011193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20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8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9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0412365400665006882420118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6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4rplc-4">
    <w:name w:val="cat-UserDefined grp-3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SumInWordsgrp-21rplc-28">
    <w:name w:val="cat-SumInWords grp-21 rplc-28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SumInWordsgrp-21rplc-45">
    <w:name w:val="cat-SumInWords grp-2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